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baseball    </w:t>
      </w:r>
      <w:r>
        <w:t xml:space="preserve">   bikes    </w:t>
      </w:r>
      <w:r>
        <w:t xml:space="preserve">   bunnies    </w:t>
      </w:r>
      <w:r>
        <w:t xml:space="preserve">   butterfly    </w:t>
      </w:r>
      <w:r>
        <w:t xml:space="preserve">   ducks    </w:t>
      </w:r>
      <w:r>
        <w:t xml:space="preserve">   easter    </w:t>
      </w:r>
      <w:r>
        <w:t xml:space="preserve">   flowers    </w:t>
      </w:r>
      <w:r>
        <w:t xml:space="preserve">   grass    </w:t>
      </w:r>
      <w:r>
        <w:t xml:space="preserve">   green    </w:t>
      </w:r>
      <w:r>
        <w:t xml:space="preserve">   leaves    </w:t>
      </w:r>
      <w:r>
        <w:t xml:space="preserve">   march    </w:t>
      </w:r>
      <w:r>
        <w:t xml:space="preserve">   may    </w:t>
      </w:r>
      <w:r>
        <w:t xml:space="preserve">   planting    </w:t>
      </w:r>
      <w:r>
        <w:t xml:space="preserve">   purple    </w:t>
      </w:r>
      <w:r>
        <w:t xml:space="preserve">   rain    </w:t>
      </w:r>
      <w:r>
        <w:t xml:space="preserve">   soccer    </w:t>
      </w:r>
      <w:r>
        <w:t xml:space="preserve">   swim    </w:t>
      </w:r>
      <w:r>
        <w:t xml:space="preserve">   trees    </w:t>
      </w:r>
      <w:r>
        <w:t xml:space="preserve">   tulips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2021-10-11T17:52:05Z</dcterms:created>
  <dcterms:modified xsi:type="dcterms:W3CDTF">2021-10-11T17:52:05Z</dcterms:modified>
</cp:coreProperties>
</file>