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staartest    </w:t>
      </w:r>
      <w:r>
        <w:t xml:space="preserve">   mothersday    </w:t>
      </w:r>
      <w:r>
        <w:t xml:space="preserve">   mayflowers    </w:t>
      </w:r>
      <w:r>
        <w:t xml:space="preserve">   aprilshowers    </w:t>
      </w:r>
      <w:r>
        <w:t xml:space="preserve">   outdoors    </w:t>
      </w:r>
      <w:r>
        <w:t xml:space="preserve">   warmweather    </w:t>
      </w:r>
      <w:r>
        <w:t xml:space="preserve">   daylightsavingstime    </w:t>
      </w:r>
      <w:r>
        <w:t xml:space="preserve">   beach    </w:t>
      </w:r>
      <w:r>
        <w:t xml:space="preserve">   soccer    </w:t>
      </w:r>
      <w:r>
        <w:t xml:space="preserve">   baseball    </w:t>
      </w:r>
      <w:r>
        <w:t xml:space="preserve">   sunshine    </w:t>
      </w:r>
      <w:r>
        <w:t xml:space="preserve">   march    </w:t>
      </w:r>
      <w:r>
        <w:t xml:space="preserve">   easter    </w:t>
      </w:r>
      <w:r>
        <w:t xml:space="preserve">   stpatricksday    </w:t>
      </w:r>
      <w:r>
        <w:t xml:space="preserve">   springbreak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2021-10-11T17:52:10Z</dcterms:created>
  <dcterms:modified xsi:type="dcterms:W3CDTF">2021-10-11T17:52:10Z</dcterms:modified>
</cp:coreProperties>
</file>