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COLD    </w:t>
      </w:r>
      <w:r>
        <w:t xml:space="preserve">   SNOW    </w:t>
      </w:r>
      <w:r>
        <w:t xml:space="preserve">   SPRING BREAK    </w:t>
      </w:r>
      <w:r>
        <w:t xml:space="preserve">   HAPPY SPRING    </w:t>
      </w:r>
      <w:r>
        <w:t xml:space="preserve">   ACTIVE    </w:t>
      </w:r>
      <w:r>
        <w:t xml:space="preserve">   MEADOW    </w:t>
      </w:r>
      <w:r>
        <w:t xml:space="preserve">   SPRING STORMS    </w:t>
      </w:r>
      <w:r>
        <w:t xml:space="preserve">   SPRING GARDEN    </w:t>
      </w:r>
      <w:r>
        <w:t xml:space="preserve">   PASTEL COLORS    </w:t>
      </w:r>
      <w:r>
        <w:t xml:space="preserve">   OUTDOORS    </w:t>
      </w:r>
      <w:r>
        <w:t xml:space="preserve">   BIRDS    </w:t>
      </w:r>
      <w:r>
        <w:t xml:space="preserve">   BBQ    </w:t>
      </w:r>
      <w:r>
        <w:t xml:space="preserve">   CHEERFUL    </w:t>
      </w:r>
      <w:r>
        <w:t xml:space="preserve">   WARM    </w:t>
      </w:r>
      <w:r>
        <w:t xml:space="preserve">   SWIMMING    </w:t>
      </w:r>
      <w:r>
        <w:t xml:space="preserve">   SUNNY    </w:t>
      </w:r>
      <w:r>
        <w:t xml:space="preserve">   PLEASANT    </w:t>
      </w:r>
      <w:r>
        <w:t xml:space="preserve">   PLAYING    </w:t>
      </w:r>
      <w:r>
        <w:t xml:space="preserve">   BREEZY    </w:t>
      </w:r>
      <w:r>
        <w:t xml:space="preserve">   BLOOM    </w:t>
      </w:r>
      <w:r>
        <w:t xml:space="preserve">   PETUNIA    </w:t>
      </w:r>
      <w:r>
        <w:t xml:space="preserve">   LILAC    </w:t>
      </w:r>
      <w:r>
        <w:t xml:space="preserve">   MARCH    </w:t>
      </w:r>
      <w:r>
        <w:t xml:space="preserve">   EASTER    </w:t>
      </w:r>
      <w:r>
        <w:t xml:space="preserve">   RAINBOW    </w:t>
      </w:r>
      <w:r>
        <w:t xml:space="preserve">   UMBRELLA    </w:t>
      </w:r>
      <w:r>
        <w:t xml:space="preserve">   TULIPS    </w:t>
      </w:r>
      <w:r>
        <w:t xml:space="preserve">   SEEDS    </w:t>
      </w:r>
      <w:r>
        <w:t xml:space="preserve">   RAIN    </w:t>
      </w:r>
      <w:r>
        <w:t xml:space="preserve">   GRASS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</dc:title>
  <dcterms:created xsi:type="dcterms:W3CDTF">2021-10-11T17:52:33Z</dcterms:created>
  <dcterms:modified xsi:type="dcterms:W3CDTF">2021-10-11T17:52:33Z</dcterms:modified>
</cp:coreProperties>
</file>