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SNAIL    </w:t>
      </w:r>
      <w:r>
        <w:t xml:space="preserve">   CHOCOLATE    </w:t>
      </w:r>
      <w:r>
        <w:t xml:space="preserve">   UMBRELLA    </w:t>
      </w:r>
      <w:r>
        <w:t xml:space="preserve">   PLANT    </w:t>
      </w:r>
      <w:r>
        <w:t xml:space="preserve">   SEEDS    </w:t>
      </w:r>
      <w:r>
        <w:t xml:space="preserve">   TULIP    </w:t>
      </w:r>
      <w:r>
        <w:t xml:space="preserve">   FLOWER    </w:t>
      </w:r>
      <w:r>
        <w:t xml:space="preserve">   FROG    </w:t>
      </w:r>
      <w:r>
        <w:t xml:space="preserve">   EASTER    </w:t>
      </w:r>
      <w:r>
        <w:t xml:space="preserve">   EGG    </w:t>
      </w:r>
      <w:r>
        <w:t xml:space="preserve">   RAINBOW    </w:t>
      </w:r>
      <w:r>
        <w:t xml:space="preserve">   RAIN    </w:t>
      </w:r>
      <w:r>
        <w:t xml:space="preserve">   NEST    </w:t>
      </w:r>
      <w:r>
        <w:t xml:space="preserve">   ROBIN    </w:t>
      </w:r>
      <w:r>
        <w:t xml:space="preserve">   RABBIT    </w:t>
      </w:r>
      <w:r>
        <w:t xml:space="preserve">   BUNNY    </w:t>
      </w:r>
      <w:r>
        <w:t xml:space="preserve">   CHICKEN    </w:t>
      </w:r>
      <w:r>
        <w:t xml:space="preserve">   LAMB    </w:t>
      </w:r>
      <w:r>
        <w:t xml:space="preserve">   SUN    </w:t>
      </w:r>
      <w:r>
        <w:t xml:space="preserve">   LADYBIRD    </w:t>
      </w:r>
      <w:r>
        <w:t xml:space="preserve">   BUTTERFLY    </w:t>
      </w:r>
      <w:r>
        <w:t xml:space="preserve">   DAFFODIL    </w:t>
      </w:r>
      <w:r>
        <w:t xml:space="preserve">   SPROUTS    </w:t>
      </w:r>
      <w:r>
        <w:t xml:space="preserve">   BLOSSOM    </w:t>
      </w:r>
      <w:r>
        <w:t xml:space="preserve">   TREE    </w:t>
      </w:r>
      <w:r>
        <w:t xml:space="preserve">   BUDS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2021-10-11T17:52:49Z</dcterms:created>
  <dcterms:modified xsi:type="dcterms:W3CDTF">2021-10-11T17:52:49Z</dcterms:modified>
</cp:coreProperties>
</file>