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need this if it starts to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 out! for that ___ , it will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cycle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Lets go to the park and have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type of insect that is red with black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 showers bring May_____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flowers do in the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hops around in the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vacation in the spring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spring, the grass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sport played in the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day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gentle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month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weather everyone loves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2021-10-11T17:52:36Z</dcterms:created>
  <dcterms:modified xsi:type="dcterms:W3CDTF">2021-10-11T17:52:36Z</dcterms:modified>
</cp:coreProperties>
</file>