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WALKING    </w:t>
      </w:r>
      <w:r>
        <w:t xml:space="preserve">   RUNNING    </w:t>
      </w:r>
      <w:r>
        <w:t xml:space="preserve">   BICYCLING    </w:t>
      </w:r>
      <w:r>
        <w:t xml:space="preserve">   BLUEBIRDS    </w:t>
      </w:r>
      <w:r>
        <w:t xml:space="preserve">   TAGSALES    </w:t>
      </w:r>
      <w:r>
        <w:t xml:space="preserve">   FATHERSDAY    </w:t>
      </w:r>
      <w:r>
        <w:t xml:space="preserve">   DAFFODILS    </w:t>
      </w:r>
      <w:r>
        <w:t xml:space="preserve">   RAINBOWS    </w:t>
      </w:r>
      <w:r>
        <w:t xml:space="preserve">   HIKING    </w:t>
      </w:r>
      <w:r>
        <w:t xml:space="preserve">   CHERRYBLOSSOMS    </w:t>
      </w:r>
      <w:r>
        <w:t xml:space="preserve">   SHOWERS    </w:t>
      </w:r>
      <w:r>
        <w:t xml:space="preserve">   BREAK    </w:t>
      </w:r>
      <w:r>
        <w:t xml:space="preserve">   PLAYGROUNDS    </w:t>
      </w:r>
      <w:r>
        <w:t xml:space="preserve">   GRADUATIONS    </w:t>
      </w:r>
      <w:r>
        <w:t xml:space="preserve">   BBQ    </w:t>
      </w:r>
      <w:r>
        <w:t xml:space="preserve">   PICNICS    </w:t>
      </w:r>
      <w:r>
        <w:t xml:space="preserve">   MEMORIALDAY    </w:t>
      </w:r>
      <w:r>
        <w:t xml:space="preserve">   MOTHERSDAY    </w:t>
      </w:r>
      <w:r>
        <w:t xml:space="preserve">   TIMECHANGE    </w:t>
      </w:r>
      <w:r>
        <w:t xml:space="preserve">   GARDENING    </w:t>
      </w:r>
      <w:r>
        <w:t xml:space="preserve">   PASSOVER    </w:t>
      </w:r>
      <w:r>
        <w:t xml:space="preserve">   EASTER    </w:t>
      </w:r>
      <w:r>
        <w:t xml:space="preserve">   SOFTBALL    </w:t>
      </w:r>
      <w:r>
        <w:t xml:space="preserve">   BASEBALL    </w:t>
      </w:r>
      <w:r>
        <w:t xml:space="preserve">   SPRINGCLEANING    </w:t>
      </w:r>
      <w:r>
        <w:t xml:space="preserve">   TULIPS    </w:t>
      </w:r>
      <w:r>
        <w:t xml:space="preserve">   CROCUS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2021-10-11T17:52:12Z</dcterms:created>
  <dcterms:modified xsi:type="dcterms:W3CDTF">2021-10-11T17:52:12Z</dcterms:modified>
</cp:coreProperties>
</file>