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Normally conducted by "walking a beat"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Accepted means of conducting oneself in public&gt;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Doing the right thing even when nobody is looking.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control of access to property, services, events, or information.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concentration of people whose present or anticipated behavior is such that it requires police action for the maintenance of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study of good and bad conduct within a profession.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who practices a profession.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Waste, Accident, Error, Crime, Unethical/Unprofessional Practices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unplanned event that results in harm to people, damage to property, or loss to process.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Used to provide early warning of an intruder.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Any measure taken to negate intelligence collection efforts.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Discover or Identify The Presence Of.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Measures taken to prevent and reduce loss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breach of the peace committed to violence by three or more persons, in furtherance of a common cause to protest or disrupt some enterprise, venging action against anyone who may oppose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Can be a person or people; a physical entity such as a building or plant; an object such as a painting or gold bar; or a concept such as a formula or design.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SPS Crossword</dc:title>
  <dcterms:created xsi:type="dcterms:W3CDTF">2021-10-11T17:54:07Z</dcterms:created>
  <dcterms:modified xsi:type="dcterms:W3CDTF">2021-10-11T17:54:07Z</dcterms:modified>
</cp:coreProperties>
</file>