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SPTH1102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enters the heart via the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cranial nerve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process of digestion occurs after mechanical digestion &amp; propulsion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Functional unit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anatomical name for white blood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power house of cells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comprises formed elements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primary active transport energy source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primary motor cortex is located in the pre-central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the system that the pituitary gland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kind of cell division produces gametes?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Hormones are secreted by? (9,6)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Sensory information reaches the CNS via which type of pathway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muscle responsible for quiet inspiration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heart is ...... to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positive ion is released from the sacrcoplasmic reticulum?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freely moveable joint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function of the respiratory zone (3,8)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superficial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unpaired flexible cartilage of the larynx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motor nueron and all the muscle fibres it controls is called a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dura mater is one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towards the midline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structure of the midbrain is superior to the medulla?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Myosin and what bind together during muscle contraction?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SPTH1102 Revision </dc:title>
  <dcterms:created xsi:type="dcterms:W3CDTF">2021-10-11T17:54:35Z</dcterms:created>
  <dcterms:modified xsi:type="dcterms:W3CDTF">2021-10-11T17:54:35Z</dcterms:modified>
</cp:coreProperties>
</file>