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SPYCAT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STORAGE    </w:t>
      </w:r>
      <w:r>
        <w:t xml:space="preserve">   SMALL TOWN    </w:t>
      </w:r>
      <w:r>
        <w:t xml:space="preserve">   ROBBERS    </w:t>
      </w:r>
      <w:r>
        <w:t xml:space="preserve">   POLICE    </w:t>
      </w:r>
      <w:r>
        <w:t xml:space="preserve">   PETE    </w:t>
      </w:r>
      <w:r>
        <w:t xml:space="preserve">   MARY    </w:t>
      </w:r>
      <w:r>
        <w:t xml:space="preserve">   CAT    </w:t>
      </w:r>
      <w:r>
        <w:t xml:space="preserve">   BURGLARS    </w:t>
      </w:r>
      <w:r>
        <w:t xml:space="preserve">   BROTHERS    </w:t>
      </w:r>
      <w:r>
        <w:t xml:space="preserve">   BENJIE    </w:t>
      </w:r>
      <w:r>
        <w:t xml:space="preserve">   ALEX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SPYCAT WORD SEARCH</dc:title>
  <dcterms:created xsi:type="dcterms:W3CDTF">2021-10-11T17:54:18Z</dcterms:created>
  <dcterms:modified xsi:type="dcterms:W3CDTF">2021-10-11T17:54:18Z</dcterms:modified>
</cp:coreProperties>
</file>