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SPYKIDZ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SpyKidz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Adult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Pastor Josh's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made in the _________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K-1s go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Minooka Bible____________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Crafts are in the Art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Keeping our eyes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Ground_______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God is an ___________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SPYKIDZ</dc:title>
  <dcterms:created xsi:type="dcterms:W3CDTF">2021-10-11T17:54:22Z</dcterms:created>
  <dcterms:modified xsi:type="dcterms:W3CDTF">2021-10-11T17:54:22Z</dcterms:modified>
</cp:coreProperties>
</file>