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SPY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Kidnap    </w:t>
      </w:r>
      <w:r>
        <w:t xml:space="preserve">   Rocky    </w:t>
      </w:r>
      <w:r>
        <w:t xml:space="preserve">   Calico    </w:t>
      </w:r>
      <w:r>
        <w:t xml:space="preserve">   corpulent    </w:t>
      </w:r>
      <w:r>
        <w:t xml:space="preserve">   courageous    </w:t>
      </w:r>
      <w:r>
        <w:t xml:space="preserve">   Capable    </w:t>
      </w:r>
      <w:r>
        <w:t xml:space="preserve">   Vance    </w:t>
      </w:r>
      <w:r>
        <w:t xml:space="preserve">   Porker    </w:t>
      </w:r>
      <w:r>
        <w:t xml:space="preserve">   Mary    </w:t>
      </w:r>
      <w:r>
        <w:t xml:space="preserve">   Van    </w:t>
      </w:r>
      <w:r>
        <w:t xml:space="preserve">   Catnap    </w:t>
      </w:r>
      <w:r>
        <w:t xml:space="preserve">   Escape    </w:t>
      </w:r>
      <w:r>
        <w:t xml:space="preserve">   Catapult    </w:t>
      </w:r>
      <w:r>
        <w:t xml:space="preserve">   Pete    </w:t>
      </w:r>
      <w:r>
        <w:t xml:space="preserve">   Opossum    </w:t>
      </w:r>
      <w:r>
        <w:t xml:space="preserve">   Benjie    </w:t>
      </w:r>
      <w:r>
        <w:t xml:space="preserve">   Alex    </w:t>
      </w:r>
      <w:r>
        <w:t xml:space="preserve">   Burglar    </w:t>
      </w:r>
      <w:r>
        <w:t xml:space="preserve">   Spy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CAT</dc:title>
  <dcterms:created xsi:type="dcterms:W3CDTF">2021-10-11T17:54:04Z</dcterms:created>
  <dcterms:modified xsi:type="dcterms:W3CDTF">2021-10-11T17:54:04Z</dcterms:modified>
</cp:coreProperties>
</file>