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SPY SCHOOL, Stuart Gibbs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principal keep the passwords to the mainframe?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Ben get shot by before he got abducted?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school did Ben tell his friends and family he got into 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Ben’s best friend in regular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Ben’s best friend at spy school (also known as the culprit)?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Erica wear on her waist?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Ben fight in Mr. Crandal’s first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that Ben first thinks is the culprit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amazing skills does Ben have listed in his 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Erica and Ben go to hide when the enemy was looking for them (two words)?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Warren's crush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items of Ben’s was the bomb made out of 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Ben’s crush at spy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Warren look like after the paintball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one of Chip’s goons (First and last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Ben use to defend himself from the assassin 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Ben get moved to after being attacked by the assassin (two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subject is Ben gifted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 in spy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elevator button under in the shed?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SCHOOL, Stuart Gibbs</dc:title>
  <dcterms:created xsi:type="dcterms:W3CDTF">2021-10-11T17:53:40Z</dcterms:created>
  <dcterms:modified xsi:type="dcterms:W3CDTF">2021-10-11T17:53:40Z</dcterms:modified>
</cp:coreProperties>
</file>