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SP, SK, 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smock    </w:t>
      </w:r>
      <w:r>
        <w:t xml:space="preserve">   smoke    </w:t>
      </w:r>
      <w:r>
        <w:t xml:space="preserve">   skunk    </w:t>
      </w:r>
      <w:r>
        <w:t xml:space="preserve">   skate    </w:t>
      </w:r>
      <w:r>
        <w:t xml:space="preserve">   splash    </w:t>
      </w:r>
      <w:r>
        <w:t xml:space="preserve">   sponge    </w:t>
      </w:r>
      <w:r>
        <w:t xml:space="preserve">   spear    </w:t>
      </w:r>
      <w:r>
        <w:t xml:space="preserve">   spider    </w:t>
      </w:r>
      <w:r>
        <w:t xml:space="preserve">   skip    </w:t>
      </w:r>
      <w:r>
        <w:t xml:space="preserve">   spit    </w:t>
      </w:r>
      <w:r>
        <w:t xml:space="preserve">   smell    </w:t>
      </w:r>
      <w:r>
        <w:t xml:space="preserve">   smog    </w:t>
      </w:r>
      <w:r>
        <w:t xml:space="preserve">   skit    </w:t>
      </w:r>
      <w:r>
        <w:t xml:space="preserve">   spot    </w:t>
      </w:r>
      <w:r>
        <w:t xml:space="preserve">   skin    </w:t>
      </w:r>
      <w:r>
        <w:t xml:space="preserve">   spin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SP, SK, SM</dc:title>
  <dcterms:created xsi:type="dcterms:W3CDTF">2021-10-11T17:07:21Z</dcterms:created>
  <dcterms:modified xsi:type="dcterms:W3CDTF">2021-10-11T17:07:21Z</dcterms:modified>
</cp:coreProperties>
</file>