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SPaG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'raising of the heart and mind to God'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 that took place 40 days after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cleansing to remove the effects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is beyond and outside of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there are three persons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that Christians are freed from sin by Christ's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free gift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out and preaching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what will happen at the end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voice of God in the heart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sacrament in which a person becomes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 three days after Jesus'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 of total separation from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 Christianity</dc:title>
  <dcterms:created xsi:type="dcterms:W3CDTF">2021-10-11T17:10:39Z</dcterms:created>
  <dcterms:modified xsi:type="dcterms:W3CDTF">2021-10-11T17:10:39Z</dcterms:modified>
</cp:coreProperties>
</file>