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SPaG and Literary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sentence type which asks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type: could, should,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type: Hate. Love.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sentence made of two main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question which should not be answered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type: my, his,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 type: sing, run,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type: beautiful, old,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only exception to the possessive apostrophe 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sentence type which states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type: I, me,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type: go, give,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sentence made of a main clause and a subordinate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brackets or hyphens to embed a subordinate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type: slowly, gently,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Compare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rule of 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SPaG and Literary techniques</dc:title>
  <dcterms:created xsi:type="dcterms:W3CDTF">2021-10-11T17:10:18Z</dcterms:created>
  <dcterms:modified xsi:type="dcterms:W3CDTF">2021-10-11T17:10:18Z</dcterms:modified>
</cp:coreProperties>
</file>