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SP-words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speedometer    </w:t>
      </w:r>
      <w:r>
        <w:t xml:space="preserve">   meter    </w:t>
      </w:r>
      <w:r>
        <w:t xml:space="preserve">   improvement    </w:t>
      </w:r>
      <w:r>
        <w:t xml:space="preserve">   entertainment    </w:t>
      </w:r>
      <w:r>
        <w:t xml:space="preserve">   government    </w:t>
      </w:r>
      <w:r>
        <w:t xml:space="preserve">   employment    </w:t>
      </w:r>
      <w:r>
        <w:t xml:space="preserve">   amazement    </w:t>
      </w:r>
      <w:r>
        <w:t xml:space="preserve">   agreement    </w:t>
      </w:r>
      <w:r>
        <w:t xml:space="preserve">   advertisement    </w:t>
      </w:r>
      <w:r>
        <w:t xml:space="preserve">   imperfect    </w:t>
      </w:r>
      <w:r>
        <w:t xml:space="preserve">   impatient    </w:t>
      </w:r>
      <w:r>
        <w:t xml:space="preserve">   impassable    </w:t>
      </w:r>
      <w:r>
        <w:t xml:space="preserve">   immovable    </w:t>
      </w:r>
      <w:r>
        <w:t xml:space="preserve">   immortal    </w:t>
      </w:r>
      <w:r>
        <w:t xml:space="preserve">   immature    </w:t>
      </w:r>
      <w:r>
        <w:t xml:space="preserve">   imbalance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SP-words</dc:title>
  <dcterms:created xsi:type="dcterms:W3CDTF">2021-10-11T17:07:07Z</dcterms:created>
  <dcterms:modified xsi:type="dcterms:W3CDTF">2021-10-11T17:07:07Z</dcterms:modified>
</cp:coreProperties>
</file>