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SQE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RELEVANCE    </w:t>
      </w:r>
      <w:r>
        <w:t xml:space="preserve">   COURTEOUS    </w:t>
      </w:r>
      <w:r>
        <w:t xml:space="preserve">   APPRECIATE    </w:t>
      </w:r>
      <w:r>
        <w:t xml:space="preserve">   CARE    </w:t>
      </w:r>
      <w:r>
        <w:t xml:space="preserve">   BE XFINITY PROUD    </w:t>
      </w:r>
      <w:r>
        <w:t xml:space="preserve">   RESPOND    </w:t>
      </w:r>
      <w:r>
        <w:t xml:space="preserve">   CUSTOMER    </w:t>
      </w:r>
      <w:r>
        <w:t xml:space="preserve">   LISTEN    </w:t>
      </w:r>
      <w:r>
        <w:t xml:space="preserve">   PATIENCE    </w:t>
      </w:r>
      <w:r>
        <w:t xml:space="preserve">   VALUE    </w:t>
      </w:r>
      <w:r>
        <w:t xml:space="preserve">   LOYALTY    </w:t>
      </w:r>
      <w:r>
        <w:t xml:space="preserve">   ENGAGED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SQE READY</dc:title>
  <dcterms:created xsi:type="dcterms:W3CDTF">2021-10-11T17:55:04Z</dcterms:created>
  <dcterms:modified xsi:type="dcterms:W3CDTF">2021-10-11T17:55:04Z</dcterms:modified>
</cp:coreProperties>
</file>