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constraint that is used to insert  a default value into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constraint that uniquely identifies each record in a database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where operator that is a shorthand for multiple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 that means  a field with no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constraint that evaluate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rules enforced on data columns on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used to create and retrieve data from the database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create, read, update,,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item for retrieving records from a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item for deleting records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that takes back privileges granted from user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where operator that selects values within a given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for adding a new reord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wildchar that represents a single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constraint that enforces a field  to always contain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item that allows to manipulate the structure of a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 language</dc:title>
  <dcterms:created xsi:type="dcterms:W3CDTF">2021-10-11T17:55:14Z</dcterms:created>
  <dcterms:modified xsi:type="dcterms:W3CDTF">2021-10-11T17:55:14Z</dcterms:modified>
</cp:coreProperties>
</file>