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SQ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squabble    </w:t>
      </w:r>
      <w:r>
        <w:t xml:space="preserve">   squelch    </w:t>
      </w:r>
      <w:r>
        <w:t xml:space="preserve">   squall    </w:t>
      </w:r>
      <w:r>
        <w:t xml:space="preserve">   scheme    </w:t>
      </w:r>
      <w:r>
        <w:t xml:space="preserve">   squawk    </w:t>
      </w:r>
      <w:r>
        <w:t xml:space="preserve">   squirm    </w:t>
      </w:r>
      <w:r>
        <w:t xml:space="preserve">   squeaky    </w:t>
      </w:r>
      <w:r>
        <w:t xml:space="preserve">   squeeze    </w:t>
      </w:r>
      <w:r>
        <w:t xml:space="preserve">   squirrel    </w:t>
      </w:r>
      <w:r>
        <w:t xml:space="preserve">   sphinx    </w:t>
      </w:r>
      <w:r>
        <w:t xml:space="preserve">   squiggle    </w:t>
      </w:r>
      <w:r>
        <w:t xml:space="preserve">   squirt    </w:t>
      </w:r>
      <w:r>
        <w:t xml:space="preserve">   squeal    </w:t>
      </w:r>
      <w:r>
        <w:t xml:space="preserve">   square    </w:t>
      </w:r>
      <w:r>
        <w:t xml:space="preserve">   sphere    </w:t>
      </w:r>
      <w:r>
        <w:t xml:space="preserve">   school    </w:t>
      </w:r>
      <w:r>
        <w:t xml:space="preserve">   squint    </w:t>
      </w:r>
      <w:r>
        <w:t xml:space="preserve">   squid    </w:t>
      </w:r>
      <w:r>
        <w:t xml:space="preserve">   squat    </w:t>
      </w:r>
      <w:r>
        <w:t xml:space="preserve">   squad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 words</dc:title>
  <dcterms:created xsi:type="dcterms:W3CDTF">2021-10-11T17:54:32Z</dcterms:created>
  <dcterms:modified xsi:type="dcterms:W3CDTF">2021-10-11T17:54:32Z</dcterms:modified>
</cp:coreProperties>
</file>