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SRM105D_Chap 1_Background of Sport Management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Breaks down social and cultural barriers to bring people from different backgrounds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Characteristic of 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help to reduce crime, conflict and other forms of antisocial behaviour.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Benefits of 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Participation in sport can improve motivation, social relations and self-esteem.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Sport management definition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to have an element of competition.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Characteristic of 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to have some sort of external reward.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Characteristic of 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Dependent on a facility.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Key element of 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level of physical involvement is required.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Benefits of 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Advantages of unstructured sport yields relaxation and satisfaction.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Benefits of 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Managing functional aspects of a sport business.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Key element of 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of skills related to planning, organising, leading and controlling a sport organisation.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Sport management definition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SRM105D_Chap 1_Background of Sport Management in South Africa</dc:title>
  <dcterms:created xsi:type="dcterms:W3CDTF">2021-10-11T17:55:40Z</dcterms:created>
  <dcterms:modified xsi:type="dcterms:W3CDTF">2021-10-11T17:55:40Z</dcterms:modified>
</cp:coreProperties>
</file>