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SRM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strength or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causes rock to change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earthquake that occurs before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of an earthquake based on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on Earth's crust where movement of rock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earthquake that occurs after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based on readings of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measures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the ground caused by sudden shifts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stress that squeezes rock causing it to break or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stress that stretches rock to change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along boundaries where faults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#1</dc:title>
  <dcterms:created xsi:type="dcterms:W3CDTF">2021-10-11T17:54:31Z</dcterms:created>
  <dcterms:modified xsi:type="dcterms:W3CDTF">2021-10-11T17:54:31Z</dcterms:modified>
</cp:coreProperties>
</file>