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SRSA  EASTER EGG HUNT  2016  QUIZ 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Bonnet    </w:t>
      </w:r>
      <w:r>
        <w:t xml:space="preserve">   Bounce    </w:t>
      </w:r>
      <w:r>
        <w:t xml:space="preserve">   Bunny     </w:t>
      </w:r>
      <w:r>
        <w:t xml:space="preserve">   Chicks     </w:t>
      </w:r>
      <w:r>
        <w:t xml:space="preserve">   Chocolate    </w:t>
      </w:r>
      <w:r>
        <w:t xml:space="preserve">   Daffodils    </w:t>
      </w:r>
      <w:r>
        <w:t xml:space="preserve">   Decorate     </w:t>
      </w:r>
      <w:r>
        <w:t xml:space="preserve">   Easter    </w:t>
      </w:r>
      <w:r>
        <w:t xml:space="preserve">   Egg    </w:t>
      </w:r>
      <w:r>
        <w:t xml:space="preserve">   Flowers     </w:t>
      </w:r>
      <w:r>
        <w:t xml:space="preserve">   Holiday    </w:t>
      </w:r>
      <w:r>
        <w:t xml:space="preserve">   Hop    </w:t>
      </w:r>
      <w:r>
        <w:t xml:space="preserve">   Hunt     </w:t>
      </w:r>
      <w:r>
        <w:t xml:space="preserve">   Jellybeans    </w:t>
      </w:r>
      <w:r>
        <w:t xml:space="preserve">   Lamb    </w:t>
      </w:r>
      <w:r>
        <w:t xml:space="preserve">   Parade     </w:t>
      </w:r>
      <w:r>
        <w:t xml:space="preserve">   Spring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SRSA  EASTER EGG HUNT  2016  QUIZ SHEET </dc:title>
  <dcterms:created xsi:type="dcterms:W3CDTF">2021-10-10T23:46:08Z</dcterms:created>
  <dcterms:modified xsi:type="dcterms:W3CDTF">2021-10-10T23:46:08Z</dcterms:modified>
</cp:coreProperties>
</file>