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S&amp;R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for separating the different minerals in a mass of powdered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fundamental part of the water cycle and is constantly occurring throughout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used to separate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particulate matter that can be transported by fluid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process of filtering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spins around to make a large and useful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process of a substance in a liquid state changing to a gaseous state due to an increase in temperature and/or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also refer to a solid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a liquid by condensation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attracts to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S&amp;R Science</dc:title>
  <dcterms:created xsi:type="dcterms:W3CDTF">2021-10-11T15:53:51Z</dcterms:created>
  <dcterms:modified xsi:type="dcterms:W3CDTF">2021-10-11T15:53:51Z</dcterms:modified>
</cp:coreProperties>
</file>