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SRock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WILDCAT    </w:t>
      </w:r>
      <w:r>
        <w:t xml:space="preserve">   SAC    </w:t>
      </w:r>
      <w:r>
        <w:t xml:space="preserve">   OTTAWA    </w:t>
      </w:r>
      <w:r>
        <w:t xml:space="preserve">   KICKAPOO    </w:t>
      </w:r>
      <w:r>
        <w:t xml:space="preserve">   HIDDEN    </w:t>
      </w:r>
      <w:r>
        <w:t xml:space="preserve">   FOX    </w:t>
      </w:r>
      <w:r>
        <w:t xml:space="preserve">   TONTI    </w:t>
      </w:r>
      <w:r>
        <w:t xml:space="preserve">   PONTIAC    </w:t>
      </w:r>
      <w:r>
        <w:t xml:space="preserve">   LONETREE    </w:t>
      </w:r>
      <w:r>
        <w:t xml:space="preserve">   KASKASKIA    </w:t>
      </w:r>
      <w:r>
        <w:t xml:space="preserve">   HENNEPIN    </w:t>
      </w:r>
      <w:r>
        <w:t xml:space="preserve">   BASSWOOD    </w:t>
      </w:r>
      <w:r>
        <w:t xml:space="preserve">   STLOUIS    </w:t>
      </w:r>
      <w:r>
        <w:t xml:space="preserve">   OWL    </w:t>
      </w:r>
      <w:r>
        <w:t xml:space="preserve">   LASALLE    </w:t>
      </w:r>
      <w:r>
        <w:t xml:space="preserve">   ILLINOIS    </w:t>
      </w:r>
      <w:r>
        <w:t xml:space="preserve">   FRENCH    </w:t>
      </w:r>
      <w:r>
        <w:t xml:space="preserve">   AURORA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SRock</dc:title>
  <dcterms:created xsi:type="dcterms:W3CDTF">2021-10-11T17:54:03Z</dcterms:created>
  <dcterms:modified xsi:type="dcterms:W3CDTF">2021-10-11T17:54:03Z</dcterms:modified>
</cp:coreProperties>
</file>