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SS7G8 a-b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majority of Muslims practice  _____ lslam.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religion of the Muslims.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individuals whose identity as such is distinctive in terms of common religious creed, beliefs, doctrines, practices, or rituals.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Iranian language of the Kurds.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Muslims practice _____ islam.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Iranic ethnic group native to Iran.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member of a mainly Islamic people living in parts of eastern Turkey, northern Iraq, western Iran, and eastern Syria.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community or population made up of people who share a common cultural background or descent.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Persian language that is the official language of Iran.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They primarily live in Western Asia, North Africa, the Horn of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Follower of the religion of Islam.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SS7G8 a-b crossword</dc:title>
  <dcterms:created xsi:type="dcterms:W3CDTF">2021-10-11T17:54:37Z</dcterms:created>
  <dcterms:modified xsi:type="dcterms:W3CDTF">2021-10-11T17:54:37Z</dcterms:modified>
</cp:coreProperties>
</file>