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SS8G1 Regions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Georgia, Most populated region, Known for its Red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 has a mild ______, warm summers and cold winters; affecs agriculture, industry, and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Boundary between Peidmont and Coastal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Northwest Georgia, Part of Appalachain mountain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live in the peidmont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in the Northern and Western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 _________ block major hurricanes and strong storms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the Eastern border of Georgia, is a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mountain chain begins in Northern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Georgia, Flat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region of Georgia is the _________________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Coastal plains, Attracts tourist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mountain range in Georgia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SS8G1 Regions of Georgia</dc:title>
  <dcterms:created xsi:type="dcterms:W3CDTF">2021-10-11T17:54:16Z</dcterms:created>
  <dcterms:modified xsi:type="dcterms:W3CDTF">2021-10-11T17:54:16Z</dcterms:modified>
</cp:coreProperties>
</file>