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SS8H2 a,b,c,d,e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prostants from Austria who were invited to settle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Industry encouraged by the Trustees to support merchantilism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wine,rice,indigo,silk, and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of the Yamacraw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document that formally established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Georgia colonists desired this as they believed it would more effectively compete with other colonies, specifically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used to produce a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became a member of the House of Commons in 1722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that were relaxed in the royal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colonists who complained about trustee regulations for the Georgia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 was used to serve as a defensive buffer between Spanish Florida and English colony of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as a translator for James Oglethorpe and Yamacraw chief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reason for Georgia’s founding, James Oglethorpe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that was the first step in realizing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Beverage transported into the Georgia colony by way of South Carolina, caused disputes between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that supported rice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Royal Governor, also a practicing attorney and plantation owner in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established by the HighlandScots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Bonus, extra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Georgia’s first staple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SS8H2 a,b,c,d,e</dc:title>
  <dcterms:created xsi:type="dcterms:W3CDTF">2021-10-11T17:55:21Z</dcterms:created>
  <dcterms:modified xsi:type="dcterms:W3CDTF">2021-10-11T17:55:21Z</dcterms:modified>
</cp:coreProperties>
</file>