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SS8H3/4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county was named after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branch that controls the court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colonist who wants independence from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colonist that stayed loyal to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battle to retake the 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branch that enforce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signed the U.S. constitution for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that keeps no branch from getting too powerful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Britain prevented colonist to move to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slave who fought against the British for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10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that creates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improved version or a revised Constitution from the Articles of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Georgia signer and became a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national (central or federal)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attempt to raise money to pay for the French and Indian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SS8H3/4</dc:title>
  <dcterms:created xsi:type="dcterms:W3CDTF">2021-10-11T17:54:18Z</dcterms:created>
  <dcterms:modified xsi:type="dcterms:W3CDTF">2021-10-11T17:54:18Z</dcterms:modified>
</cp:coreProperties>
</file>