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SS8H4-SS8H5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involuntary servitude of African-Americans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16th President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helped to transport cotton to be exported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first state capital of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the Creek chief with a Creek mother and Scottish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did the south secede from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Chief of the Creek Indians (1790-1866)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 some Historians say there was to much of leading up to the Revolutionary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position held by many politicians who supported the Compromise of 1850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gave thousands of acres of land to soldiers who'd fought in the Revolutionary war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current state capital of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treaty signed by the Creek Indians and the U.S that forced the Creek to cede all its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Union Army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acronym for the state capitals of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Belief that a state's sovereignty is more important that that of the national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were the Trustees allowed to have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 of separating from a state or nation and becoming independent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invention did Eli Whitney come up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former slave who sued believing the his time in the free states made him a free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war was between the Red Sticks and the White Stick factions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SS8H4-SS8H5 Crossword Puzzle</dc:title>
  <dcterms:created xsi:type="dcterms:W3CDTF">2021-10-11T17:55:04Z</dcterms:created>
  <dcterms:modified xsi:type="dcterms:W3CDTF">2021-10-11T17:55:04Z</dcterms:modified>
</cp:coreProperties>
</file>