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SS8H4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capital named after governor John Milledge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the Georgia secede the land to the U.S.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 Indian tribe that lived in southern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state sponsored public university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justice of the U.S. Supreme correct; ruled in favor of the Cherokee in the Worcester vs. Georgia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land allocation that gave the average Georgian the chance to but land at pennies to the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signed by Governor George Mathews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British military encouraged the patriots to move the state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event where land companies bribed members of the Georgia assembly to sell land for way lees then its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Seventh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capital of Georgia named after French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land approach that provided the head of a family up to 200 acres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cities in Georgia where created due to this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signed nu Andrew Jackson that required the removal of Cherokee,Chickasaw, Creek, and Seminole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Governer who signed the yazoo act into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that land companies paid for what would become Alabama and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as the colonial 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acronym for the capitals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invention invented by Eli Whitney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early term for atlanta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SS8H4</dc:title>
  <dcterms:created xsi:type="dcterms:W3CDTF">2021-10-11T17:55:06Z</dcterms:created>
  <dcterms:modified xsi:type="dcterms:W3CDTF">2021-10-11T17:55:06Z</dcterms:modified>
</cp:coreProperties>
</file>