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SS8H5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 defeated three opponents to win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that said all slaves would be free if the South didn’t return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 and South allowed California join the Union for the Fugitive Slave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removes seeds from cotton fibers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rampage led by William T. Sherman , Savannah was the main object they were going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that required runaway slaves to go back to their masters if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battle fought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brought Missouri into the Union as a slave state and Maine as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declared slaves we’re not citizens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13,000 Union soldiers died at this camp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SS8H5 Crossword Puzzle</dc:title>
  <dcterms:created xsi:type="dcterms:W3CDTF">2021-10-11T17:54:54Z</dcterms:created>
  <dcterms:modified xsi:type="dcterms:W3CDTF">2021-10-11T17:54:54Z</dcterms:modified>
</cp:coreProperties>
</file>