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SS8H5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Union complain led by William T Sherman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battle of _______Creek was a user during during Shermans Atlanta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compromise that brought Missouri into the union as a slave state and Maine as a free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separating from the nation or state and becoming 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Private southern ships that attempted to break the union blockade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one day battle that allow you enforces to inch closer into the city in the Atlanta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 Civil War union army leader known for Sherman’s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 of making legal null in 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Supreme Court ruling a declared slaves are not citizens of the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Document it’s cleared all slaves in the rebels states would be freed if the south did not return to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of the assets that are used or can be used or targeted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Georgia political who was a US senator Georgia governor in vice President of the CSA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compromise between the north and the south that allowed California to enter the union in exchange for the passage of the fugitive slave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that required Riley slaves to be returned to their masters if car anywhere in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election of 1860 who defeated three opponents to win the presidency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Confederate victory in the largest battle fought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Warships covered and steel and iron used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Battle of_____Church union victory during Sherman’s Atlanta 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Union strategy which Inc. a plan to blockade southern ports in capture the 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Inseam civil war prisoner-of-war camp in Macon Ga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SS8H5 crossword</dc:title>
  <dcterms:created xsi:type="dcterms:W3CDTF">2021-10-11T17:54:49Z</dcterms:created>
  <dcterms:modified xsi:type="dcterms:W3CDTF">2021-10-11T17:54:49Z</dcterms:modified>
</cp:coreProperties>
</file>