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SSAT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ready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easy; superficial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demolish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offensive; repugnant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belief; creed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persistent;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abuse verbally; to malign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vigorous; 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truthfulness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helpful; friendly (hint--like an uncle)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break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thrifty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flexible; graceful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seize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ready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influenced by personal feelings or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beggar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carefree;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thin; emaciated; bony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able to grasp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think 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SSAT Words</dc:title>
  <dcterms:created xsi:type="dcterms:W3CDTF">2021-10-11T17:55:05Z</dcterms:created>
  <dcterms:modified xsi:type="dcterms:W3CDTF">2021-10-11T17:55:05Z</dcterms:modified>
</cp:coreProperties>
</file>