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abuse verbally; to malign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thin; emaciated;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point in the fortunes of a person or organization; rock-bottom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offensive; repugnant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helpful; friendly (hint--like an uncle)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intended for or likely to be understood by only a small number of people with specialized knowledge or interst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ravenous; having great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hoards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flexible;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continuing without pause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seize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extremely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whining; crabby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showing strong feeling;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perceptible by touch or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chatty;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carefree;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to look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making a loud confused noise; uproarious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readiness to believe things; 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belief;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persistent; stubborn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easy;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demolish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gentle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widely throughout an area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to spend money;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attempting to impress by affecting greater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influenced by personal feelings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think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fierce;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vigorous;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irritatingly grand;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pretentious display; designed to attract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able to grasp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SSAT Words</dc:title>
  <dcterms:created xsi:type="dcterms:W3CDTF">2021-10-11T17:55:07Z</dcterms:created>
  <dcterms:modified xsi:type="dcterms:W3CDTF">2021-10-11T17:55:07Z</dcterms:modified>
</cp:coreProperties>
</file>