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SSA #8 CREW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BEACH    </w:t>
      </w:r>
      <w:r>
        <w:t xml:space="preserve">   BETRAYAL    </w:t>
      </w:r>
      <w:r>
        <w:t xml:space="preserve">   BUFF    </w:t>
      </w:r>
      <w:r>
        <w:t xml:space="preserve">   COMPETITION    </w:t>
      </w:r>
      <w:r>
        <w:t xml:space="preserve">   FIRE    </w:t>
      </w:r>
      <w:r>
        <w:t xml:space="preserve">   IMMUNITY CHALLENGE    </w:t>
      </w:r>
      <w:r>
        <w:t xml:space="preserve">   MILLIONAIRE    </w:t>
      </w:r>
      <w:r>
        <w:t xml:space="preserve">   OUTDOOR    </w:t>
      </w:r>
      <w:r>
        <w:t xml:space="preserve">   OUTLAST    </w:t>
      </w:r>
      <w:r>
        <w:t xml:space="preserve">   OUTPLAY    </w:t>
      </w:r>
      <w:r>
        <w:t xml:space="preserve">   RAIN    </w:t>
      </w:r>
      <w:r>
        <w:t xml:space="preserve">   REWARD    </w:t>
      </w:r>
      <w:r>
        <w:t xml:space="preserve">   RICE    </w:t>
      </w:r>
      <w:r>
        <w:t xml:space="preserve">   STARVATION    </w:t>
      </w:r>
      <w:r>
        <w:t xml:space="preserve">   SURVIVAL    </w:t>
      </w:r>
      <w:r>
        <w:t xml:space="preserve">   TEAM    </w:t>
      </w:r>
      <w:r>
        <w:t xml:space="preserve">   TRIBAL COUNCIL    </w:t>
      </w:r>
      <w:r>
        <w:t xml:space="preserve">   ULTIMATE SURVIVOR    </w:t>
      </w:r>
      <w:r>
        <w:t xml:space="preserve">   VOTING    </w:t>
      </w:r>
      <w:r>
        <w:t xml:space="preserve">   WILD COAST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SSA #8 CREW WORD PUZZLE</dc:title>
  <dcterms:created xsi:type="dcterms:W3CDTF">2021-10-11T17:55:45Z</dcterms:created>
  <dcterms:modified xsi:type="dcterms:W3CDTF">2021-10-11T17:55:45Z</dcterms:modified>
</cp:coreProperties>
</file>