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that needs help managing money from their benefits can get a representative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Disagree with a decision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Benefits for someone disabled and little funds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 federal payroll tax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that SSA is headquarted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need a ___ certificate to prove the day you were born.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SSA only delivers payments by direct 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someone takes your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Takes 3-4 monthd after a disability claim to get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pay a ___ out of your paycheck to go towards Social Security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___ began Social Security,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are age 65 and need health care you file for 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of the first SSA office.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SSA delivers SSI payment on the ___ of the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now get your Social Security card in the office and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SSA Crossword</dc:title>
  <dcterms:created xsi:type="dcterms:W3CDTF">2021-10-11T17:54:33Z</dcterms:created>
  <dcterms:modified xsi:type="dcterms:W3CDTF">2021-10-11T17:54:33Z</dcterms:modified>
</cp:coreProperties>
</file>