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SSCCSO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age or younger a student must have a Parental Consent Waiver on file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Who's responsible for the class syllabus?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Dual Credit students don't pay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account belongs to a student who hasn't attended LSC for 2 or more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Click on this tab to view the student's balance in the portal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Dual Credit students pay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Dept. for GED, ESOL, Leisure Learning, Discovery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department houses the foreign languages at LSC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Admissions type for LSC student and a partnered university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Required assessment to determine college readiness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Free program where a student obtains high school diploma + 2 years of college credit in 4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this day a student cannot change from auditing a course to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Maximum academic credits for Fall &amp;/or Spring Semester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SSCCSO</dc:title>
  <dcterms:created xsi:type="dcterms:W3CDTF">2021-10-11T17:55:20Z</dcterms:created>
  <dcterms:modified xsi:type="dcterms:W3CDTF">2021-10-11T17:55:20Z</dcterms:modified>
</cp:coreProperties>
</file>