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SSC'S Addiction Awareness Week</w:t>
      </w:r>
    </w:p>
    <w:p>
      <w:pPr>
        <w:pStyle w:val="Questions"/>
      </w:pPr>
      <w:r>
        <w:t xml:space="preserve">1. SRGDU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EERP USREESPR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3. NSEHUINCLOGAL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4. TLNTSIAMUS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SIKSR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EAIMD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SNASESEDPRT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8. TMNEAL LETHHA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9. ICNBNASA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HDSRAUZOA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SSC'S Addiction Awareness Week</dc:title>
  <dcterms:created xsi:type="dcterms:W3CDTF">2021-10-11T17:55:34Z</dcterms:created>
  <dcterms:modified xsi:type="dcterms:W3CDTF">2021-10-11T17:55:34Z</dcterms:modified>
</cp:coreProperties>
</file>