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SSD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period of translating a user’s source program is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Expand program status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 2,904(4,1) performs what type of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hardware that transfers  data between the MBR and the core memory location the address of which is in the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.......is a pseudo code the indicates to the assembler which general purpose register to use as a base and what its contents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 refers to data stored in core memory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counter is also known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mechanisms where by the assembler creates data areas for the programmer, containing constants based on requests.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converts high level to low level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......is machine opcode that load a register with the next address and branch to the address in the second field. Since second operand is 0 so the control will go to the next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....contains the address of the memory location that is to be read from or stored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SSD unit 1</dc:title>
  <dcterms:created xsi:type="dcterms:W3CDTF">2021-10-11T17:54:11Z</dcterms:created>
  <dcterms:modified xsi:type="dcterms:W3CDTF">2021-10-11T17:54:11Z</dcterms:modified>
</cp:coreProperties>
</file>