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SSEMA3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government policy aimed at growing our economy by lowering taxes and increasing government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where the percentage paid in tax increases as the level of income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withholdings from employees' wages paid to the federal, state, or local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tax on production, transportation, sale or consumption of a certain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This is a tax levied on net personal or business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This is a type of taxation that takes the same percentage of one's income regardless of how much or how little one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This is the total amount of money that is brought into a company or government by its business activities or taxation policies.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control of the money supply that is determined by The Federal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policy aimed at slowing our economy by raising taxes and decreasing government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is a type of taxation that takes a higher percentage of one's salary as one's income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economic term that refers to one's total income that is left following the payment of all required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payment made by the government to someone who does not produce a good or service in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government program of spending and taxation to promote desired economic goals for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Levied by the county for the purpose of funding the building and maintenance of parks, schools, roads, and other public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is a tax on goods and services, a percentage of the retail price.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SSEMA3 Vocabulary</dc:title>
  <dcterms:created xsi:type="dcterms:W3CDTF">2021-10-11T17:55:29Z</dcterms:created>
  <dcterms:modified xsi:type="dcterms:W3CDTF">2021-10-11T17:55:29Z</dcterms:modified>
</cp:coreProperties>
</file>