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SSEN202 Wuthering Heights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calm neighbour to the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Cathy loses these while playing on the moors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Hindley's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Madwoman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Supernatural or strangely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Painter of 'The Nightmare'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Emily's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'Whatever our souls are made of, his and mine are the same'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Entrapment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Ellis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element of the Gothic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primary narrator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SSEN202 Wuthering Heights Crossword</dc:title>
  <dcterms:created xsi:type="dcterms:W3CDTF">2021-10-11T17:55:41Z</dcterms:created>
  <dcterms:modified xsi:type="dcterms:W3CDTF">2021-10-11T17:55:41Z</dcterms:modified>
</cp:coreProperties>
</file>