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SSEPF1, SSEPF2, and SSEPF4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investments, usually stocks, bonds, and other securities managed by a portfolio manager. The collective investment gains or loses value as a group. The net proceeds are passed to the individual investors.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money that a person owes to someone or to a financial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situation occurs when an entity- a person, business, or government- owes money to another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savings account created for an individual to spend when the person stops employment completely. It often has many tax advantages over a regular savings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investment account has a specific fixed term/ length, fixed interest rate, is insured by the FDIC, and is very low risk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Certificate of ownership in a company which entitles the shareholder to vote for the bond of directors of the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obtain goods and services before payment, or money lent or made available, both with specific guidelines for repayment.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Profit or loss derived from an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nonprofit cooperative that accepts deposits, makes loans, and provides other financial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Generally the act of providing funds to a financial organization for the purposes of making that organization more profitable, while earning a personal profit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formula I=prt, where p stands for principle, r represents rate, and t represents time in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Measurement as to the likelihood of whether or not a person will default on a loan provided to them by a lending institution.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calculating interest in which the interest is added to the principle each period so that the principle continues to grow throughout the life of the loan or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a financial loan which is paid as a fee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institution or individual that loans money to an individual or business at a set interest rate over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economic term that refers to one's total income that is left following the payment of all required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payment usually of money for labor or services usually according to contract and on an hourly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portion of corporate profits paid to stockholders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potential that an investment will lose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contract to repay borrowed money, often issued by a company. This issues financial security for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to a type of bank account used by a person who wants to safely store their money over a long period of time, earning interest during that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SSEPF1, SSEPF2, and SSEPF4 </dc:title>
  <dcterms:created xsi:type="dcterms:W3CDTF">2021-10-11T17:55:32Z</dcterms:created>
  <dcterms:modified xsi:type="dcterms:W3CDTF">2021-10-11T17:55:32Z</dcterms:modified>
</cp:coreProperties>
</file>