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Brahma    </w:t>
      </w:r>
      <w:r>
        <w:t xml:space="preserve">   Durga    </w:t>
      </w:r>
      <w:r>
        <w:t xml:space="preserve">   Ganesha    </w:t>
      </w:r>
      <w:r>
        <w:t xml:space="preserve">   Krishna    </w:t>
      </w:r>
      <w:r>
        <w:t xml:space="preserve">   Lakshmi    </w:t>
      </w:r>
      <w:r>
        <w:t xml:space="preserve">   Mahabharat    </w:t>
      </w:r>
      <w:r>
        <w:t xml:space="preserve">   Parvati    </w:t>
      </w:r>
      <w:r>
        <w:t xml:space="preserve">   Rama    </w:t>
      </w:r>
      <w:r>
        <w:t xml:space="preserve">   Ramayana    </w:t>
      </w:r>
      <w:r>
        <w:t xml:space="preserve">   Saraswati    </w:t>
      </w:r>
      <w:r>
        <w:t xml:space="preserve">   Shiva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 Wordsearch</dc:title>
  <dcterms:created xsi:type="dcterms:W3CDTF">2021-10-11T17:54:07Z</dcterms:created>
  <dcterms:modified xsi:type="dcterms:W3CDTF">2021-10-11T17:54:07Z</dcterms:modified>
</cp:coreProperties>
</file>