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SSG Board's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Acute accumulation of fluid in the alveoli due to rapid ascent in altitude.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inflammation of the wall of a vein.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Portable pressure chamber used to treat casualties with altitude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Limits the daily altitude gain, no more than 1000ft (300m), above previous nights sleep altitude.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having an exoskeleton including ticks, spiders, mites and other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Requires Soldiers to gradually ascend to a moderate altitude and remain there for a few days before moving higher.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are clean needles recapped?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Accumulation of fluid in the tissue surrounding an IV needle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increased vascular volume resulting from excessive IV fluid being infused too rapidly into the vein.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term used to describe a biting insect or tick that transports a disease-causing organism.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times should the medication label be verified?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Failure of brain's temperature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Cerebral and pulmonary syndromes that can develop in un-acclimatized persons shortly after ascent to high altitude.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when access through a vein is not possible or has been unsuccessful and the Pt requires fluid resuscitation.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preventable disease to man caused by the bite of an infected female mosquito.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obstruction of a blood vessel by air carried via the bloodstream.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Acute swelling of the brain due to rapid ascent.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syndrome due to rapid ascent in altitude consisting of headache, nausea, vomiting, fatigue.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SSG Board's Crossword Puzzle</dc:title>
  <dcterms:created xsi:type="dcterms:W3CDTF">2021-10-11T17:55:00Z</dcterms:created>
  <dcterms:modified xsi:type="dcterms:W3CDTF">2021-10-11T17:55:00Z</dcterms:modified>
</cp:coreProperties>
</file>