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SSSB1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Meditation    </w:t>
      </w:r>
      <w:r>
        <w:t xml:space="preserve">   Bhajans    </w:t>
      </w:r>
      <w:r>
        <w:t xml:space="preserve">   Prashanthi    </w:t>
      </w:r>
      <w:r>
        <w:t xml:space="preserve">   Truth    </w:t>
      </w:r>
      <w:r>
        <w:t xml:space="preserve">   Dharma    </w:t>
      </w:r>
      <w:r>
        <w:t xml:space="preserve">   Non Violence    </w:t>
      </w:r>
      <w:r>
        <w:t xml:space="preserve">   Love    </w:t>
      </w:r>
      <w:r>
        <w:t xml:space="preserve">   Peace    </w:t>
      </w:r>
      <w:r>
        <w:t xml:space="preserve">   Hurt Never    </w:t>
      </w:r>
      <w:r>
        <w:t xml:space="preserve">   Help Ever    </w:t>
      </w:r>
      <w:r>
        <w:t xml:space="preserve">   Swami    </w:t>
      </w:r>
      <w:r>
        <w:t xml:space="preserve">   Serve All    </w:t>
      </w:r>
      <w:r>
        <w:t xml:space="preserve">   Love All    </w:t>
      </w:r>
      <w:r>
        <w:t xml:space="preserve">   Sathya Sai Baba    </w:t>
      </w:r>
      <w:r>
        <w:t xml:space="preserve">   Puttaparthi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SSSB1</dc:title>
  <dcterms:created xsi:type="dcterms:W3CDTF">2021-10-11T17:54:30Z</dcterms:created>
  <dcterms:modified xsi:type="dcterms:W3CDTF">2021-10-11T17:54:30Z</dcterms:modified>
</cp:coreProperties>
</file>