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S.S.S.C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positive    </w:t>
      </w:r>
      <w:r>
        <w:t xml:space="preserve">   kind    </w:t>
      </w:r>
      <w:r>
        <w:t xml:space="preserve">   honest    </w:t>
      </w:r>
      <w:r>
        <w:t xml:space="preserve">   amazing    </w:t>
      </w:r>
      <w:r>
        <w:t xml:space="preserve">   awesome    </w:t>
      </w:r>
      <w:r>
        <w:t xml:space="preserve">   remy    </w:t>
      </w:r>
      <w:r>
        <w:t xml:space="preserve">   gracyn    </w:t>
      </w:r>
      <w:r>
        <w:t xml:space="preserve">   crafty    </w:t>
      </w:r>
      <w:r>
        <w:t xml:space="preserve">   silly    </w:t>
      </w:r>
      <w:r>
        <w:t xml:space="preserve">   super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S.S.S.C</dc:title>
  <dcterms:created xsi:type="dcterms:W3CDTF">2021-10-11T15:54:32Z</dcterms:created>
  <dcterms:modified xsi:type="dcterms:W3CDTF">2021-10-11T15:54:32Z</dcterms:modified>
</cp:coreProperties>
</file>