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SSUSH11 PAGE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Andrew Carnegie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Irish and ___________ immigrants built the RR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 and west coat connected in 1869 in promontory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Cornelius Vanderbilt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D. Rockefeller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1865 - 1900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J. P. Morgan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in 1870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Transmits Morse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Carnegie Steel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SSUSH11 PAGE 1</dc:title>
  <dcterms:created xsi:type="dcterms:W3CDTF">2021-10-11T17:55:44Z</dcterms:created>
  <dcterms:modified xsi:type="dcterms:W3CDTF">2021-10-11T17:55:44Z</dcterms:modified>
</cp:coreProperties>
</file>