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SSUSH13 PAGE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Prohibition of alcohol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Allowed proposed legislation to be approved by voters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Responses to spikes in immigration ranged from nativism to compassion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Direct election of senators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Labor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Established the National Park Service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Women’s suffrage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Creates an income tax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8 hour work days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Labor laws - safer ________ conditions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SSUSH13 PAGE 3</dc:title>
  <dcterms:created xsi:type="dcterms:W3CDTF">2021-10-11T17:55:50Z</dcterms:created>
  <dcterms:modified xsi:type="dcterms:W3CDTF">2021-10-11T17:55:50Z</dcterms:modified>
</cp:coreProperties>
</file>