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SSUSH13 Page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Journalists who sought to bring reform by exposing political corruption, child labor, slums and other social 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Hull house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Progressive reform which protected millions of acres of wilderness lands and led to the national park system including Yosemite and Yellowstone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Theodore Roosevelt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 Addams social service agency which helped recent immigrants with language, legal rights and medical care, et...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Referendum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 initiatives are voted on directly by the public - this prevents government from ignoring the desires of the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Upton Sinclair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17th amendment - instead of state legislatures choosing senators, the citizens vote for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Direct election of senators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Citizens can use this to remove public officials from office from office before their term expires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Ida Tarbell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Muckraker who exposed and criticized standard oil - led to government breakup of the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Progressive president who led the conservation movement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Muckraker who wrote “The Jungle” which led to laws that regulated the meat industry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Roosevelt Corollary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the US had the right to intervene in Latin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Muckrakers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SSUSH13 Page 1</dc:title>
  <dcterms:created xsi:type="dcterms:W3CDTF">2021-10-11T17:55:49Z</dcterms:created>
  <dcterms:modified xsi:type="dcterms:W3CDTF">2021-10-11T17:55:49Z</dcterms:modified>
</cp:coreProperties>
</file>