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SSUSH1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 first permanent English settlement  in North America founded in 1607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written grant by a country's legislative or sovereign power, by which a body such as a company, college, or city is founded and its rights and privileges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journeys to a sacred place for religious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 who took control of jamestown colony and saved it from collapes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series of laws passed by england in the mid 1600s to control the trade of the english colonies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lower class englishmen working to pay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in the southern carolina colony that was a transportation hub for exporting the valuable cash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economic system based on reducing import and increasing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	   Leader	 of all the tribes around the Virginia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englishman who made jamestown profitable by introducing tobacco to the colony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SSUSH1</dc:title>
  <dcterms:created xsi:type="dcterms:W3CDTF">2021-10-11T17:54:48Z</dcterms:created>
  <dcterms:modified xsi:type="dcterms:W3CDTF">2021-10-11T17:54:48Z</dcterms:modified>
</cp:coreProperties>
</file>